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书名：认真学习毛主席的光辉著作《论十大关系》</w:t>
      </w:r>
    </w:p>
    <w:p>
      <w:r>
        <w:t>作者：长江日报，湖北财专编</w:t>
      </w:r>
    </w:p>
    <w:p>
      <w:r>
        <w:t>出版社：长江日报；湖北财专编印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认真学习毛主席的光辉著作《论十大关系》 评论地址：https://www.jiaokey.com/book/detail/12334310.html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