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书名：如何在21天内使你更亮丽</w:t>
      </w:r>
    </w:p>
    <w:p>
      <w:r>
        <w:t>作者：（日）广池秋子著；张忆华译</w:t>
      </w:r>
    </w:p>
    <w:p>
      <w:r>
        <w:t>出版社：贸元有限公司</w:t>
      </w:r>
    </w:p>
    <w:p>
      <w:r>
        <w:t>出版日期：1988.05</w:t>
      </w:r>
    </w:p>
    <w:p>
      <w:r>
        <w:t>总页数：185</w:t>
      </w:r>
    </w:p>
    <w:p>
      <w:r>
        <w:t>更多请访问教客网: www.jiaokey.com</w:t>
      </w:r>
    </w:p>
    <w:p>
      <w:r>
        <w:t>如何在21天内使你更亮丽 评论地址：https://www.jiaokey.com/book/detail/12334431.html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