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四川省图书馆馆藏旧杂志公报目录  4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四川省图书馆馆藏旧杂志公报目录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本书出售、求购地址：https://www.jiaokey.com/book/detail/12334571.html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四川县图书馆 出版图书：https://www.jiaokey.com/tag/四川县图书馆.html</w:t>
      </w:r>
    </w:p>
    <w:p>
      <w:r>
        <w:t>关键词搜索：https://www.jiaokey.com/tag/四川省图书馆馆藏旧杂志公报目录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