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加强国际主义团结巩固世界和平堡垒</w:t>
      </w:r>
    </w:p>
    <w:p>
      <w:r>
        <w:rPr>
          <w:rFonts w:ascii="宋体" w:hAnsi="宋体" w:eastAsia="宋体"/>
          <w:sz w:val="24"/>
        </w:rPr>
        <w:t>林友栋编写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加强国际主义团结巩固世界和平堡垒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本书出售、求购地址：https://www.jiaokey.com/book/detail/12334673.html</w:t>
      </w:r>
    </w:p>
    <w:p>
      <w:r>
        <w:t>更多相关图书推荐：https://www.jiaokey.com</w:t>
      </w:r>
    </w:p>
    <w:p>
      <w:r>
        <w:t>林友栋编写 其他作品：https://www.jiaokey.com/tag/林友栋编写.html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关键词搜索：https://www.jiaokey.com/tag/加强国际主义团结巩固世界和平堡垒.html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