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明代宫廷杂录汇编  2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明代宫廷杂录汇编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本书出售、求购地址：https://www.jiaokey.com/book/detail/12335149.html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关键词搜索：https://www.jiaokey.com/tag/明代宫廷杂录汇编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