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25  康熙广济县志  同治广济县志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25  康熙广济县志  同治广济县志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本书出售、求购地址：https://www.jiaokey.com/book/detail/12335885.html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25  康熙广济县志  同治广济县志.html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