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书名：苹果胡萝卜汁减肥</w:t>
      </w:r>
    </w:p>
    <w:p>
      <w:r>
        <w:t>作者：（日）石原结实著</w:t>
      </w:r>
    </w:p>
    <w:p>
      <w:r>
        <w:t>出版社：海口:南海出版公司,2009.08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苹果胡萝卜汁减肥 评论地址：https://www.jiaokey.com/book/detail/12335947.html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