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书名：鹿男</w:t>
      </w:r>
    </w:p>
    <w:p>
      <w:r>
        <w:t>作者：（日）万城目学著</w:t>
      </w:r>
    </w:p>
    <w:p>
      <w:r>
        <w:t>出版社：上海:上海人民出版社,2009.08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鹿男 评论地址：https://www.jiaokey.com/book/detail/12335989.html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