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书名：新题型大学英语四级考试易考范文背诵50篇</w:t>
      </w:r>
    </w:p>
    <w:p>
      <w:r>
        <w:t>作者：刘雪明主编</w:t>
      </w:r>
    </w:p>
    <w:p>
      <w:r>
        <w:t>出版社：济南：山东科学技术出版社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新题型大学英语四级考试易考范文背诵50篇 评论地址：https://www.jiaokey.com/book/detail/12336233.html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