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书名：消费主义文化下的美国小说研究</w:t>
      </w:r>
    </w:p>
    <w:p>
      <w:r>
        <w:t>作者：韩小聪，梁雪华，裴燕萍著</w:t>
      </w:r>
    </w:p>
    <w:p>
      <w:r>
        <w:t>出版社：天津：新蕾出版社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消费主义文化下的美国小说研究 评论地址：https://www.jiaokey.com/book/detail/12336659.html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