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书名：崛起：吐鲁番改革开放30年</w:t>
      </w:r>
    </w:p>
    <w:p>
      <w:r>
        <w:t>作者：中共吐鲁番地委党史研究室，吐鲁番地区地方志编辑室编</w:t>
      </w:r>
    </w:p>
    <w:p>
      <w:r>
        <w:t>出版社：新疆生产建设兵团出版社</w:t>
      </w:r>
    </w:p>
    <w:p>
      <w:r>
        <w:t>出版日期：2008.12</w:t>
      </w:r>
    </w:p>
    <w:p>
      <w:r>
        <w:t>总页数：172</w:t>
      </w:r>
    </w:p>
    <w:p>
      <w:r>
        <w:t>更多请访问教客网: www.jiaokey.com</w:t>
      </w:r>
    </w:p>
    <w:p>
      <w:r>
        <w:t>崛起：吐鲁番改革开放30年 评论地址：https://www.jiaokey.com/book/detail/12336704.html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