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书名：文书学教程</w:t>
      </w:r>
    </w:p>
    <w:p>
      <w:r>
        <w:t>作者：周耀林，张煜明，任汉中编著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总页数：283</w:t>
      </w:r>
    </w:p>
    <w:p>
      <w:r>
        <w:t>更多请访问教客网: www.jiaokey.com</w:t>
      </w:r>
    </w:p>
    <w:p>
      <w:r>
        <w:t>文书学教程 评论地址：https://www.jiaokey.com/book/detail/12336781.html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