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我能做贡献  和大学生谈职业生涯规划</w:t>
      </w:r>
    </w:p>
    <w:p>
      <w:r>
        <w:rPr>
          <w:rFonts w:ascii="宋体" w:hAnsi="宋体" w:eastAsia="宋体"/>
          <w:sz w:val="24"/>
        </w:rPr>
        <w:t>赵光辉，刘荷花编著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我能做贡献  和大学生谈职业生涯规划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赵光辉，刘荷花编著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本书出售、求购地址：https://www.jiaokey.com/book/detail/12336945.html</w:t>
      </w:r>
    </w:p>
    <w:p>
      <w:r>
        <w:t>更多相关图书推荐：https://www.jiaokey.com</w:t>
      </w:r>
    </w:p>
    <w:p>
      <w:r>
        <w:t>赵光辉，刘荷花编著 其他作品：https://www.jiaokey.com/tag/赵光辉，刘荷花编著.html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关键词搜索：https://www.jiaokey.com/tag/我能做贡献  和大学生谈职业生涯规划.html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