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书名：福安县志</w:t>
      </w:r>
    </w:p>
    <w:p>
      <w:r>
        <w:t>作者：（明）陆以载修纂；福建省地方志编纂委员会整理</w:t>
      </w:r>
    </w:p>
    <w:p>
      <w:r>
        <w:t>出版社：厦门：厦门大学出版社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福安县志 评论地址：https://www.jiaokey.com/book/detail/12336979.html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