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书名：中国英语教学探索与展望</w:t>
      </w:r>
    </w:p>
    <w:p>
      <w:r>
        <w:t>作者：沈惠忠，严筠编著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中国英语教学探索与展望 评论地址：https://www.jiaokey.com/book/detail/12336996.html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