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书名：高职高专英语分类快速阅读100篇</w:t>
      </w:r>
    </w:p>
    <w:p>
      <w:r>
        <w:t>作者：何东编著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高职高专英语分类快速阅读100篇 评论地址：https://www.jiaokey.com/book/detail/12336997.html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