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大学生艺术素养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大学生艺术素养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本书出售、求购地址：https://www.jiaokey.com/book/detail/12337049.html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关键词搜索：https://www.jiaokey.com/tag/大学生艺术素养.html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