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萃英学子情：兰州大学中文系1963届同学诗文集</w:t>
      </w:r>
    </w:p>
    <w:p>
      <w:r>
        <w:rPr>
          <w:rFonts w:ascii="宋体" w:hAnsi="宋体" w:eastAsia="宋体"/>
          <w:sz w:val="24"/>
        </w:rPr>
        <w:t>李俊彦，梁胜明主编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萃英学子情：兰州大学中文系1963届同学诗文集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李俊彦，梁胜明主编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本书出售、求购地址：https://www.jiaokey.com/book/detail/12337057.html</w:t>
      </w:r>
    </w:p>
    <w:p>
      <w:r>
        <w:t>更多相关图书推荐：https://www.jiaokey.com</w:t>
      </w:r>
    </w:p>
    <w:p>
      <w:r>
        <w:t>李俊彦，梁胜明主编 其他作品：https://www.jiaokey.com/tag/李俊彦，梁胜明主编.html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