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书名：油爆老妈  3  妈妈向前冲</w:t>
      </w:r>
    </w:p>
    <w:p>
      <w:r>
        <w:t>作者：（日）西原理惠子著绘</w:t>
      </w:r>
    </w:p>
    <w:p>
      <w:r>
        <w:t>出版社：北京:中国铁道出版社,2009.07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油爆老妈  3  妈妈向前冲 评论地址：https://www.jiaokey.com/book/detail/12337128.html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