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准噶尔盆地地下水资源及其环境问题调查评价</w:t>
      </w:r>
    </w:p>
    <w:p>
      <w:r>
        <w:rPr>
          <w:rFonts w:ascii="宋体" w:hAnsi="宋体" w:eastAsia="宋体"/>
          <w:sz w:val="24"/>
        </w:rPr>
        <w:t>谌天德，陈旭光，王文科，刘斌等著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准噶尔盆地地下水资源及其环境问题调查评价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谌天德，陈旭光，王文科，刘斌等著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本书出售、求购地址：https://www.jiaokey.com/book/detail/12337131.html</w:t>
      </w:r>
    </w:p>
    <w:p>
      <w:r>
        <w:t>更多相关图书推荐：https://www.jiaokey.com</w:t>
      </w:r>
    </w:p>
    <w:p>
      <w:r>
        <w:t>谌天德，陈旭光，王文科，刘斌等著 其他作品：https://www.jiaokey.com/tag/谌天德，陈旭光，王文科，刘斌等著.html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关键词搜索：https://www.jiaokey.com/tag/准噶尔盆地地下水资源及其环境问题调查评价.html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