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书名：用“新”教孩子  弹性的教育激活聪明的大脑</w:t>
      </w:r>
    </w:p>
    <w:p>
      <w:r>
        <w:t>作者：陈文德著</w:t>
      </w:r>
    </w:p>
    <w:p>
      <w:r>
        <w:t>出版社：南京：江苏教育出版社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用“新”教孩子  弹性的教育激活聪明的大脑 评论地址：https://www.jiaokey.com/book/detail/12337472.html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