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书名：英语口语胜经  菜鸟级</w:t>
      </w:r>
    </w:p>
    <w:p>
      <w:r>
        <w:t>作者：盛丹丹，周虎主编</w:t>
      </w:r>
    </w:p>
    <w:p>
      <w:r>
        <w:t>出版社：大连：大连理工大学出版社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英语口语胜经  菜鸟级 评论地址：https://www.jiaokey.com/book/detail/12337598.html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