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书名：镶红点点：广东省出版科研论文集</w:t>
      </w:r>
    </w:p>
    <w:p>
      <w:r>
        <w:t>作者：广东省出版业协会编</w:t>
      </w:r>
    </w:p>
    <w:p>
      <w:r>
        <w:t>出版社：广州：广东出人民出版社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镶红点点：广东省出版科研论文集 评论地址：https://www.jiaokey.com/book/detail/12337644.html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