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书名：基础护肤</w:t>
      </w:r>
    </w:p>
    <w:p>
      <w:r>
        <w:t>作者：梁庆莉编著</w:t>
      </w:r>
    </w:p>
    <w:p>
      <w:r>
        <w:t>出版社：广东出人民出版社,2009.09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基础护肤 评论地址：https://www.jiaokey.com/book/detail/12337653.html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