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书名：政权  人民共和国的雏形</w:t>
      </w:r>
    </w:p>
    <w:p>
      <w:r>
        <w:t>作者：贾可卿著</w:t>
      </w:r>
    </w:p>
    <w:p>
      <w:r>
        <w:t>出版社：南昌：江西高校出版社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政权  人民共和国的雏形 评论地址：https://www.jiaokey.com/book/detail/12337946.html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