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书名：王立群译《郁离子》  古今对照插图版</w:t>
      </w:r>
    </w:p>
    <w:p>
      <w:r>
        <w:t>作者：（明）刘伯温著；王立群译</w:t>
      </w:r>
    </w:p>
    <w:p>
      <w:r>
        <w:t>出版社：上海：上海社会科学院出版社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王立群译《郁离子》  古今对照插图版 评论地址：https://www.jiaokey.com/book/detail/12338092.html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