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选聘高校毕业生到村任职考试专用教材  上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选聘高校毕业生到村任职考试专用教材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本书出售、求购地址：https://www.jiaokey.com/book/detail/12338165.html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关键词搜索：https://www.jiaokey.com/tag/选聘高校毕业生到村任职考试专用教材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