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书名：枫江红叶  枫桥经验产生和发展纪实</w:t>
      </w:r>
    </w:p>
    <w:p>
      <w:r>
        <w:t>作者：许根贤著</w:t>
      </w:r>
    </w:p>
    <w:p>
      <w:r>
        <w:t>出版社：北京:群众出版社,2004.07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枫江红叶  枫桥经验产生和发展纪实 评论地址：https://www.jiaokey.com/book/detail/12338192.html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