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作者：（德）路易·&lt;font color=Red&gt;棱&lt;/font&gt;著；魏以新译</w:t>
      </w:r>
    </w:p>
    <w:p>
      <w:r>
        <w:t>出版社：华通书局,1930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战争 评论地址：https://www.jiaokey.com/book/detail/12338453.html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