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高峣  旧中国的农村生活  上</w:t>
      </w:r>
    </w:p>
    <w:p>
      <w:r>
        <w:rPr>
          <w:rFonts w:ascii="宋体" w:hAnsi="宋体" w:eastAsia="宋体"/>
          <w:sz w:val="24"/>
        </w:rPr>
        <w:t>（美）科尼尔斯·奥斯古德著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高峣  旧中国的农村生活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（美）科尼尔斯·奥斯古德著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本书出售、求购地址：https://www.jiaokey.com/book/detail/12338751.html</w:t>
      </w:r>
    </w:p>
    <w:p>
      <w:r>
        <w:t>更多相关图书推荐：https://www.jiaokey.com</w:t>
      </w:r>
    </w:p>
    <w:p>
      <w:r>
        <w:t>（美）科尼尔斯·奥斯古德著 其他作品：https://www.jiaokey.com/tag/（美）科尼尔斯·奥斯古德著.html</w:t>
      </w:r>
    </w:p>
    <w:p>
      <w:r>
        <w:t>香港：香港国际炎黄文化出版社 出版图书：https://www.jiaokey.com/tag/香港：香港国际炎黄文化出版社.html</w:t>
      </w:r>
    </w:p>
    <w:p>
      <w:r>
        <w:t>关键词搜索：https://www.jiaokey.com/tag/高峣  旧中国的农村生活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