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书名：江西诗社宗派图录  江西诗派小序  万柳溪边旧话</w:t>
      </w:r>
    </w:p>
    <w:p>
      <w:r>
        <w:t>作者：（清）张泰，（宋）刘克庄，（元）尤玘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江西诗社宗派图录  江西诗派小序  万柳溪边旧话 评论地址：https://www.jiaokey.com/book/detail/12339216.html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