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书名：在工业生产高潮中的辽宁青年：辽宁省青年职工为提前完成第一个五年计划开展社会主义竞赛活动分子大会代表发言汇编</w:t>
      </w:r>
    </w:p>
    <w:p>
      <w:r>
        <w:t>作者：中国新民主主义青年团辽宁省委青工部编</w:t>
      </w:r>
    </w:p>
    <w:p>
      <w:r>
        <w:t>出版社：沈阳：辽宁人民出版社</w:t>
      </w:r>
    </w:p>
    <w:p>
      <w:r>
        <w:t>出版日期：1956.05</w:t>
      </w:r>
    </w:p>
    <w:p>
      <w:r>
        <w:t>总页数：38</w:t>
      </w:r>
    </w:p>
    <w:p>
      <w:r>
        <w:t>更多请访问教客网: www.jiaokey.com</w:t>
      </w:r>
    </w:p>
    <w:p>
      <w:r>
        <w:t>在工业生产高潮中的辽宁青年：辽宁省青年职工为提前完成第一个五年计划开展社会主义竞赛活动分子大会代表发言汇编 评论地址：https://www.jiaokey.com/book/detail/12339696.html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