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积极开展厂矿企业中的体育运动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积极开展厂矿企业中的体育运动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厂矿企业-体育活动(地点: 中国) 体育活动-厂矿企业(地点: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本书出售、求购地址：https://www.jiaokey.com/book/detail/12339753.html</w:t>
      </w:r>
    </w:p>
    <w:p>
      <w:r>
        <w:t>更多相关图书推荐：https://www.jiaokey.com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关键词搜索：https://www.jiaokey.com/tag/厂矿企业-体育活动(地点: 中国) 体育活动-厂矿企业(地点: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