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书名：天山北麓种棉记</w:t>
      </w:r>
    </w:p>
    <w:p>
      <w:r>
        <w:t>作者：刘学佛讲；沈凯整理</w:t>
      </w:r>
    </w:p>
    <w:p>
      <w:r>
        <w:t>出版社：通俗读物出版社</w:t>
      </w:r>
    </w:p>
    <w:p>
      <w:r>
        <w:t>出版日期：1957</w:t>
      </w:r>
    </w:p>
    <w:p>
      <w:r>
        <w:t>总页数：62</w:t>
      </w:r>
    </w:p>
    <w:p>
      <w:r>
        <w:t>更多请访问教客网: www.jiaokey.com</w:t>
      </w:r>
    </w:p>
    <w:p>
      <w:r>
        <w:t>天山北麓种棉记 评论地址：https://www.jiaokey.com/book/detail/12339856.html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