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NT网络基础</w:t>
      </w:r>
    </w:p>
    <w:p>
      <w:r>
        <w:t>作者：朱玉环主编</w:t>
      </w:r>
    </w:p>
    <w:p>
      <w:r>
        <w:t>出版社：中软总公司计算机培训中心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Microsoft Windows NT网络基础 评论地址：https://www.jiaokey.com/book/detail/12340114.html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