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书名：坚持政治挂帅  提高医疗质量</w:t>
      </w:r>
    </w:p>
    <w:p>
      <w:r>
        <w:t>作者：贵州省文教群英会秘书处编</w:t>
      </w:r>
    </w:p>
    <w:p>
      <w:r>
        <w:t>出版社：贵阳：贵州人民出版社</w:t>
      </w:r>
    </w:p>
    <w:p>
      <w:r>
        <w:t>出版日期：1960.08</w:t>
      </w:r>
    </w:p>
    <w:p>
      <w:r>
        <w:t>总页数：40</w:t>
      </w:r>
    </w:p>
    <w:p>
      <w:r>
        <w:t>更多请访问教客网: www.jiaokey.com</w:t>
      </w:r>
    </w:p>
    <w:p>
      <w:r>
        <w:t>坚持政治挂帅  提高医疗质量 评论地址：https://www.jiaokey.com/book/detail/12340398.html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