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书名：退庵随笔  4</w:t>
      </w:r>
    </w:p>
    <w:p>
      <w:r>
        <w:t>作者：（清）梁章钜</w:t>
      </w:r>
    </w:p>
    <w:p>
      <w:r>
        <w:t>出版社：1837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退庵随笔  4 评论地址：https://www.jiaokey.com/book/detail/12340527.html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