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书名：檐曝杂记  卷5-7</w:t>
      </w:r>
    </w:p>
    <w:p>
      <w:r>
        <w:t>作者：（清）赵翼等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檐曝杂记  卷5-7 评论地址：https://www.jiaokey.com/book/detail/12340564.html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