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书名：戊笈谈兵  卷6</w:t>
      </w:r>
    </w:p>
    <w:p>
      <w:r>
        <w:t>作者：（清）汪绂</w:t>
      </w:r>
    </w:p>
    <w:p>
      <w:r>
        <w:t>出版社：1894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戊笈谈兵  卷6 评论地址：https://www.jiaokey.com/book/detail/12340779.html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