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一位罗马帝王的人生哲思  中英对照·双色插图珍藏版</w:t>
      </w:r>
    </w:p>
    <w:p>
      <w:r>
        <w:t>作者：（古罗马）马可·奥勒留著</w:t>
      </w:r>
    </w:p>
    <w:p>
      <w:r>
        <w:t>出版社：北京：新世界出版社</w:t>
      </w:r>
    </w:p>
    <w:p>
      <w:r>
        <w:t>出版日期：2008</w:t>
      </w:r>
    </w:p>
    <w:p>
      <w:r>
        <w:t>总页数：266</w:t>
      </w:r>
    </w:p>
    <w:p>
      <w:r>
        <w:t>更多请访问教客网: www.jiaokey.com</w:t>
      </w:r>
    </w:p>
    <w:p>
      <w:r>
        <w:t>沉思录  一位罗马帝王的人生哲思  中英对照·双色插图珍藏版 评论地址：https://www.jiaokey.com/book/detail/12341447.html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