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书名：轻武重装精选集特种作战武器系统</w:t>
      </w:r>
    </w:p>
    <w:p>
      <w:r>
        <w:t>作者：戎马编著</w:t>
      </w:r>
    </w:p>
    <w:p>
      <w:r>
        <w:t>出版社：中国广播影视音像出版中心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轻武重装精选集特种作战武器系统 评论地址：https://www.jiaokey.com/book/detail/12341724.html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