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通向和谐高校的法治之路  以高校学生管理纠纷的法律规制为视角</w:t>
      </w:r>
    </w:p>
    <w:p>
      <w:r>
        <w:rPr>
          <w:rFonts w:ascii="宋体" w:hAnsi="宋体" w:eastAsia="宋体"/>
          <w:sz w:val="24"/>
        </w:rPr>
        <w:t>李建波主编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1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通向和谐高校的法治之路  以高校学生管理纠纷的法律规制为视角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法学-高校研究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本书出售、求购地址：https://www.jiaokey.com/book/detail/12341840.html</w:t>
      </w:r>
    </w:p>
    <w:p>
      <w:r>
        <w:t>更多相关图书推荐：https://www.jiaokey.com</w:t>
      </w:r>
    </w:p>
    <w:p>
      <w:r>
        <w:t>李建波主编 其他作品：https://www.jiaokey.com/tag/李建波主编.html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关键词搜索：https://www.jiaokey.com/tag/法学-高校研究.html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