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中医临床经验汇编  第2辑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本书出售、求购地址：https://www.jiaokey.com/book/detail/12342160.html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关键词搜索：https://www.jiaokey.com/tag/中医临床经验汇编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