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书名：听名著学英语  百万英镑  中英文对照随身听</w:t>
      </w:r>
    </w:p>
    <w:p>
      <w:r>
        <w:t>作者：靳涵身，丁健琼主编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总页数：119</w:t>
      </w:r>
    </w:p>
    <w:p>
      <w:r>
        <w:t>更多请访问教客网: www.jiaokey.com</w:t>
      </w:r>
    </w:p>
    <w:p>
      <w:r>
        <w:t>听名著学英语  百万英镑  中英文对照随身听 评论地址：https://www.jiaokey.com/book/detail/12342234.html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