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书名：听名著学英语  简·爱：中英文对照随身听</w:t>
      </w:r>
    </w:p>
    <w:p>
      <w:r>
        <w:t>作者：勃朗特</w:t>
      </w:r>
    </w:p>
    <w:p>
      <w:r>
        <w:t>出版社：石家庄：河北教育出版社</w:t>
      </w:r>
    </w:p>
    <w:p>
      <w:r>
        <w:t>出版日期：2002.07</w:t>
      </w:r>
    </w:p>
    <w:p>
      <w:r>
        <w:t>总页数：215</w:t>
      </w:r>
    </w:p>
    <w:p>
      <w:r>
        <w:t>更多请访问教客网: www.jiaokey.com</w:t>
      </w:r>
    </w:p>
    <w:p>
      <w:r>
        <w:t>听名著学英语  简·爱：中英文对照随身听 评论地址：https://www.jiaokey.com/book/detail/12342240.html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