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书名：大学英语阅读步步高  第3册</w:t>
      </w:r>
    </w:p>
    <w:p>
      <w:r>
        <w:t>作者：隋长红，唐世民主编</w:t>
      </w:r>
    </w:p>
    <w:p>
      <w:r>
        <w:t>出版社：大连：辽宁师范大学出版社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大学英语阅读步步高  第3册 评论地址：https://www.jiaokey.com/book/detail/12342801.html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