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书名：公羊义疏  10</w:t>
      </w:r>
    </w:p>
    <w:p>
      <w:r>
        <w:t>作者：陈立撰</w:t>
      </w:r>
    </w:p>
    <w:p>
      <w:r>
        <w:t>出版社：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公羊义疏  10 评论地址：https://www.jiaokey.com/book/detail/12343217.html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