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欧洲人民民主国家货币信用制度的改革</w:t>
      </w:r>
    </w:p>
    <w:p>
      <w:r>
        <w:rPr>
          <w:rFonts w:ascii="宋体" w:hAnsi="宋体" w:eastAsia="宋体"/>
          <w:sz w:val="24"/>
        </w:rPr>
        <w:t>（苏）波契科娃（В.Бочкова）著；陈季东译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欧洲人民民主国家货币信用制度的改革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（苏）波契科娃（В.Бочкова）著；陈季东译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本书出售、求购地址：https://www.jiaokey.com/book/detail/12343333.html</w:t>
      </w:r>
    </w:p>
    <w:p>
      <w:r>
        <w:t>更多相关图书推荐：https://www.jiaokey.com</w:t>
      </w:r>
    </w:p>
    <w:p>
      <w:r>
        <w:t>（苏）波契科娃（В.Бочкова）著；陈季东译 其他作品：https://www.jiaokey.com/tag/（苏）波契科娃（В.Бочкова）著；陈季东译.html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关键词搜索：https://www.jiaokey.com/tag/欧洲人民民主国家货币信用制度的改革.html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