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书名：超精密加工技术</w:t>
      </w:r>
    </w:p>
    <w:p>
      <w:r>
        <w:t>作者：砥粒加工研究会熊谷纪念会编</w:t>
      </w:r>
    </w:p>
    <w:p>
      <w:r>
        <w:t>出版社：工业调查会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超精密加工技术 评论地址：https://www.jiaokey.com/book/detail/12343605.html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