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  运作机制与国际比较</w:t>
      </w:r>
    </w:p>
    <w:p>
      <w:r>
        <w:rPr>
          <w:rFonts w:ascii="宋体" w:hAnsi="宋体" w:eastAsia="宋体"/>
          <w:sz w:val="24"/>
        </w:rPr>
        <w:t>刘家诚，黄景贵，林涛著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  运作机制与国际比较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刘家诚，黄景贵，林涛著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本书出售、求购地址：https://www.jiaokey.com/book/detail/12344705.html</w:t>
      </w:r>
    </w:p>
    <w:p>
      <w:r>
        <w:t>更多相关图书推荐：https://www.jiaokey.com</w:t>
      </w:r>
    </w:p>
    <w:p>
      <w:r>
        <w:t>刘家诚，黄景贵，林涛著 其他作品：https://www.jiaokey.com/tag/刘家诚，黄景贵，林涛著.html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关键词搜索：https://www.jiaokey.com/tag/创业投资  运作机制与国际比较.html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